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</w:t>
      </w:r>
    </w:p>
    <w:p>
      <w:r>
        <w:t>作者：（美）R.L.莱尔利，（美）W.米切尔著；柴芳蓉译</w:t>
      </w:r>
    </w:p>
    <w:p>
      <w:r>
        <w:t>出版社：北京：原子能出版社</w:t>
      </w:r>
    </w:p>
    <w:p>
      <w:r>
        <w:t>出版日期：1981.08</w:t>
      </w:r>
    </w:p>
    <w:p>
      <w:r>
        <w:t>总页数：48</w:t>
      </w:r>
    </w:p>
    <w:p>
      <w:r>
        <w:t>更多请访问教客网: www.jiaokey.com</w:t>
      </w:r>
    </w:p>
    <w:p>
      <w:r>
        <w:t>核电站 评论地址：https://www.jiaokey.com/book/detail/11699795.html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