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无钢架锅炉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无钢架锅炉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本书出售、求购地址：https://www.jiaokey.com/book/detail/11699806.html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关键词搜索：https://www.jiaokey.com/tag/无钢架锅炉.html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