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中国林业统计年鉴  2004</w:t>
      </w:r>
    </w:p>
    <w:p>
      <w:r>
        <w:rPr>
          <w:rFonts w:ascii="宋体" w:hAnsi="宋体" w:eastAsia="宋体"/>
          <w:sz w:val="24"/>
        </w:rPr>
        <w:t>李育材主编；刘建杰等编写；国家林业局编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中国林业统计年鉴  2004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李育材主编；刘建杰等编写；国家林业局编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本书出售、求购地址：https://www.jiaokey.com/book/detail/11699879.html</w:t>
      </w:r>
    </w:p>
    <w:p>
      <w:r>
        <w:t>更多相关图书推荐：https://www.jiaokey.com</w:t>
      </w:r>
    </w:p>
    <w:p>
      <w:r>
        <w:t>李育材主编；刘建杰等编写；国家林业局编 其他作品：https://www.jiaokey.com/tag/李育材主编；刘建杰等编写；国家林业局编.html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关键词搜索：https://www.jiaokey.com/tag/中国林业统计年鉴  2004.html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