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书名：人生的真相  刘墉处事散文精品集</w:t>
      </w:r>
    </w:p>
    <w:p>
      <w:r>
        <w:t>作者：（美）刘墉著</w:t>
      </w:r>
    </w:p>
    <w:p>
      <w:r>
        <w:t>出版社：北京：九州出版社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人生的真相  刘墉处事散文精品集 评论地址：https://www.jiaokey.com/book/detail/11700046.html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