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书名：怎样预报观测台站周围及国内外最近七天地震 MDCB查震报震法是解开临震预报的钥匙</w:t>
      </w:r>
    </w:p>
    <w:p>
      <w:r>
        <w:t>作者：王文祥，杨武洋编著</w:t>
      </w:r>
    </w:p>
    <w:p>
      <w:r>
        <w:t>出版社：西安：陕西人民出版社</w:t>
      </w:r>
    </w:p>
    <w:p>
      <w:r>
        <w:t>出版日期：2006.07</w:t>
      </w:r>
    </w:p>
    <w:p>
      <w:r>
        <w:t>总页数：313</w:t>
      </w:r>
    </w:p>
    <w:p>
      <w:r>
        <w:t>更多请访问教客网: www.jiaokey.com</w:t>
      </w:r>
    </w:p>
    <w:p>
      <w:r>
        <w:t>怎样预报观测台站周围及国内外最近七天地震 MDCB查震报震法是解开临震预报的钥匙 评论地址：https://www.jiaokey.com/book/detail/11700268.html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