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书名：小学奥数新7天  五年级</w:t>
      </w:r>
    </w:p>
    <w:p>
      <w:r>
        <w:t>作者：沈晓锋，李素琴本册主编</w:t>
      </w:r>
    </w:p>
    <w:p>
      <w:r>
        <w:t>出版社：西安：陕西人民出版社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小学奥数新7天  五年级 评论地址：https://www.jiaokey.com/book/detail/11700443.html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