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书名：小学语文新7天  四年级</w:t>
      </w:r>
    </w:p>
    <w:p>
      <w:r>
        <w:t>作者：朱艺，陈戎本册主编</w:t>
      </w:r>
    </w:p>
    <w:p>
      <w:r>
        <w:t>出版社：西安：陕西人民出版社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小学语文新7天  四年级 评论地址：https://www.jiaokey.com/book/detail/11700445.html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