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配华东师大新课标版  初中数学  七年级上学期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配华东师大新课标版  初中数学  七年级上学期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配华东师大新课标版  初中数学  七年级上学期.html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