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增期二  英语  含听力版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增期二  英语  含听力版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本书出售、求购地址：https://www.jiaokey.com/book/detail/11700489.html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增期二  英语  含听力版.html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