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收发电子邮件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收发电子邮件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本书出售、求购地址：https://www.jiaokey.com/book/detail/11700570.html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关键词搜索：https://www.jiaokey.com/tag/收发电子邮件.html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