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书名：计算机导论与程序设计基础</w:t>
      </w:r>
    </w:p>
    <w:p>
      <w:r>
        <w:t>作者：张雷，周春燕，艾波（等）编著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计算机导论与程序设计基础 评论地址：https://www.jiaokey.com/book/detail/11700663.html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