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书名：中国历代名匠志</w:t>
      </w:r>
    </w:p>
    <w:p>
      <w:r>
        <w:t>作者：喻学才著</w:t>
      </w:r>
    </w:p>
    <w:p>
      <w:r>
        <w:t>出版社：武汉:湖北教育出版社,2006.05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中国历代名匠志 评论地址：https://www.jiaokey.com/book/detail/11700738.html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