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FoxPro程序设计实践教程</w:t>
      </w:r>
    </w:p>
    <w:p>
      <w:r>
        <w:t>作者：应宏，李盛瑜主编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Visual FoxPro程序设计实践教程 评论地址：https://www.jiaokey.com/book/detail/11700785.html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