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清华大学建筑学院设计系列课教案与学生作业选  一年级建筑设计  中英文本</w:t>
      </w:r>
    </w:p>
    <w:p>
      <w:r>
        <w:rPr>
          <w:rFonts w:ascii="宋体" w:hAnsi="宋体" w:eastAsia="宋体"/>
          <w:sz w:val="24"/>
        </w:rPr>
        <w:t>朱文一主编；郭逊等编著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清华大学建筑学院设计系列课教案与学生作业选  一年级建筑设计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朱文一主编；郭逊等编著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本书出售、求购地址：https://www.jiaokey.com/book/detail/11700802.html</w:t>
      </w:r>
    </w:p>
    <w:p>
      <w:r>
        <w:t>更多相关图书推荐：https://www.jiaokey.com</w:t>
      </w:r>
    </w:p>
    <w:p>
      <w:r>
        <w:t>朱文一主编；郭逊等编著 其他作品：https://www.jiaokey.com/tag/朱文一主编；郭逊等编著.html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关键词搜索：https://www.jiaokey.com/tag/清华大学建筑学院设计系列课教案与学生作业选  一年级建筑设计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