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作者：阳小华，马淑萍主编；马淑萍等编写</w:t>
      </w:r>
    </w:p>
    <w:p>
      <w:r>
        <w:t>出版社：长沙：湖南大学出版社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大学计算机基础实验教程 评论地址：https://www.jiaokey.com/book/detail/11700844.html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