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书名：计算机应用教程学习指导</w:t>
      </w:r>
    </w:p>
    <w:p>
      <w:r>
        <w:t>作者：吴仕荣主编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计算机应用教程学习指导 评论地址：https://www.jiaokey.com/book/detail/11700851.html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