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书名：创业学  理论、流程与实践</w:t>
      </w:r>
    </w:p>
    <w:p>
      <w:r>
        <w:t>作者：（美）库洛特克（Kuratko，D.F.），（美）霍志茨（Hodgetts，R.M.）著；张宗益译</w:t>
      </w:r>
    </w:p>
    <w:p>
      <w:r>
        <w:t>出版社：北京：清华大学出版社</w:t>
      </w:r>
    </w:p>
    <w:p>
      <w:r>
        <w:t>出版日期：2006</w:t>
      </w:r>
    </w:p>
    <w:p>
      <w:r>
        <w:t>总页数：766</w:t>
      </w:r>
    </w:p>
    <w:p>
      <w:r>
        <w:t>更多请访问教客网: www.jiaokey.com</w:t>
      </w:r>
    </w:p>
    <w:p>
      <w:r>
        <w:t>创业学  理论、流程与实践 评论地址：https://www.jiaokey.com/book/detail/11700897.html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