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书名：三国谋略与商战秘诀</w:t>
      </w:r>
    </w:p>
    <w:p>
      <w:r>
        <w:t>作者：姚有为著</w:t>
      </w:r>
    </w:p>
    <w:p>
      <w:r>
        <w:t>出版社：上海：东华大学出版社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三国谋略与商战秘诀 评论地址：https://www.jiaokey.com/book/detail/11701170.html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