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书名：基于VxWorks的嵌入式系统及实验</w:t>
      </w:r>
    </w:p>
    <w:p>
      <w:r>
        <w:t>作者：徐惠民等编著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总页数：342</w:t>
      </w:r>
    </w:p>
    <w:p>
      <w:r>
        <w:t>更多请访问教客网: www.jiaokey.com</w:t>
      </w:r>
    </w:p>
    <w:p>
      <w:r>
        <w:t>基于VxWorks的嵌入式系统及实验 评论地址：https://www.jiaokey.com/book/detail/11701205.html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