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书名：e时代少儿趣味新百科  货币</w:t>
      </w:r>
    </w:p>
    <w:p>
      <w:r>
        <w:t>作者：（法）米歇尔·勒·迪克，（法）纳塔利·托尔伽曼著；（法）伊维斯·卡拉诺绘；冯莉，伍剑译</w:t>
      </w:r>
    </w:p>
    <w:p>
      <w:r>
        <w:t>出版社：武汉：湖北少年儿童出版社</w:t>
      </w:r>
    </w:p>
    <w:p>
      <w:r>
        <w:t>出版日期：2006.09</w:t>
      </w:r>
    </w:p>
    <w:p>
      <w:r>
        <w:t>总页数：76</w:t>
      </w:r>
    </w:p>
    <w:p>
      <w:r>
        <w:t>更多请访问教客网: www.jiaokey.com</w:t>
      </w:r>
    </w:p>
    <w:p>
      <w:r>
        <w:t>e时代少儿趣味新百科  货币 评论地址：https://www.jiaokey.com/book/detail/11701244.html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