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书名：e时代少儿趣味新百科  城市</w:t>
      </w:r>
    </w:p>
    <w:p>
      <w:r>
        <w:t>作者：（法）米歇尔·勒·迪克，（法）纳塔利·托尔伽曼著；（法）伊维斯·卡拉诺绘；伍剑，刘佳译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总页数：77</w:t>
      </w:r>
    </w:p>
    <w:p>
      <w:r>
        <w:t>更多请访问教客网: www.jiaokey.com</w:t>
      </w:r>
    </w:p>
    <w:p>
      <w:r>
        <w:t>e时代少儿趣味新百科  城市 评论地址：https://www.jiaokey.com/book/detail/11701246.html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