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北京地下空间规划</w:t>
      </w:r>
    </w:p>
    <w:p>
      <w:r>
        <w:rPr>
          <w:rFonts w:ascii="宋体" w:hAnsi="宋体" w:eastAsia="宋体"/>
          <w:sz w:val="24"/>
        </w:rPr>
        <w:t>陈刚，李长栓，朱嘉广主编；北京市规划委员会，北京市人民防空办公室，北京市城市规划设计研究院编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北京地下空间规划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陈刚，李长栓，朱嘉广主编；北京市规划委员会，北京市人民防空办公室，北京市城市规划设计研究院编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本书出售、求购地址：https://www.jiaokey.com/book/detail/11701293.html</w:t>
      </w:r>
    </w:p>
    <w:p>
      <w:r>
        <w:t>更多相关图书推荐：https://www.jiaokey.com</w:t>
      </w:r>
    </w:p>
    <w:p>
      <w:r>
        <w:t>陈刚，李长栓，朱嘉广主编；北京市规划委员会，北京市人民防空办公室，北京市城市规划设计研究院编 其他作品：https://www.jiaokey.com/tag/陈刚，李长栓，朱嘉广主编；北京市规划委员会，北京市人民防空办公室，北京市城市规划设计研究院编.html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关键词搜索：https://www.jiaokey.com/tag/北京地下空间规划.html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