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</w:t>
      </w:r>
    </w:p>
    <w:p>
      <w:r>
        <w:t>作者：杨英，袁东梅主编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汽车美容 评论地址：https://www.jiaokey.com/book/detail/11701366.html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