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人民币汇价汇编  1949-2005年</w:t>
      </w:r>
    </w:p>
    <w:p>
      <w:r>
        <w:rPr>
          <w:rFonts w:ascii="宋体" w:hAnsi="宋体" w:eastAsia="宋体"/>
          <w:sz w:val="24"/>
        </w:rPr>
        <w:t>李东荣主编；国家外汇管理局国际收支司编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人民币汇价汇编  1949-2005年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李东荣主编；国家外汇管理局国际收支司编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本书出售、求购地址：https://www.jiaokey.com/book/detail/11701481.html</w:t>
      </w:r>
    </w:p>
    <w:p>
      <w:r>
        <w:t>更多相关图书推荐：https://www.jiaokey.com</w:t>
      </w:r>
    </w:p>
    <w:p>
      <w:r>
        <w:t>李东荣主编；国家外汇管理局国际收支司编 其他作品：https://www.jiaokey.com/tag/李东荣主编；国家外汇管理局国际收支司编.html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关键词搜索：https://www.jiaokey.com/tag/人民币汇价汇编  1949-2005年.html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