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中国连接东南亚国际大通道建设中的科技问题  云南参与中国-东盟自由贸易区及面向东南亚国际大通道建设科技问题研究</w:t>
      </w:r>
    </w:p>
    <w:p>
      <w:r>
        <w:rPr>
          <w:rFonts w:ascii="宋体" w:hAnsi="宋体" w:eastAsia="宋体"/>
          <w:sz w:val="24"/>
        </w:rPr>
        <w:t>贺圣达，涂济民，张光平主编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中国连接东南亚国际大通道建设中的科技问题  云南参与中国-东盟自由贸易区及面向东南亚国际大通道建设科技问题研究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贺圣达，涂济民，张光平主编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本书出售、求购地址：https://www.jiaokey.com/book/detail/11701577.html</w:t>
      </w:r>
    </w:p>
    <w:p>
      <w:r>
        <w:t>更多相关图书推荐：https://www.jiaokey.com</w:t>
      </w:r>
    </w:p>
    <w:p>
      <w:r>
        <w:t>贺圣达，涂济民，张光平主编 其他作品：https://www.jiaokey.com/tag/贺圣达，涂济民，张光平主编.html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关键词搜索：https://www.jiaokey.com/tag/中国连接东南亚国际大通道建设中的科技问题  云南参与中国-东盟自由贸易区及面向东南亚国际大通道建设科技问题研究.html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