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英语 初中三年级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总页数：152</w:t>
      </w:r>
    </w:p>
    <w:p>
      <w:r>
        <w:t>更多请访问教客网: www.jiaokey.com</w:t>
      </w:r>
    </w:p>
    <w:p>
      <w:r>
        <w:t>龙头试卷新课程单元活页同步测试 R版 英语 初中三年级 上 评论地址：https://www.jiaokey.com/book/detail/11701698.html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