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书名：龙头试卷新课程单元活页同步测试 R版 语文 二年级 上</w:t>
      </w:r>
    </w:p>
    <w:p>
      <w:r>
        <w:t>作者：</w:t>
      </w:r>
    </w:p>
    <w:p>
      <w:r>
        <w:t>出版社：杭州：浙江摄影出版社</w:t>
      </w:r>
    </w:p>
    <w:p>
      <w:r>
        <w:t>出版日期：2006</w:t>
      </w:r>
    </w:p>
    <w:p>
      <w:r>
        <w:t>总页数：82</w:t>
      </w:r>
    </w:p>
    <w:p>
      <w:r>
        <w:t>更多请访问教客网: www.jiaokey.com</w:t>
      </w:r>
    </w:p>
    <w:p>
      <w:r>
        <w:t>龙头试卷新课程单元活页同步测试 R版 语文 二年级 上 评论地址：https://www.jiaokey.com/book/detail/11701711.html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