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小学奥数类型题  二年级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小学奥数类型题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本书出售、求购地址：https://www.jiaokey.com/book/detail/11701751.html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关键词搜索：https://www.jiaokey.com/tag/小学奥数类型题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