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书名：父母阅读  中英文对照</w:t>
      </w:r>
    </w:p>
    <w:p>
      <w:r>
        <w:t>作者：李健儿编译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父母阅读  中英文对照 评论地址：https://www.jiaokey.com/book/detail/11701771.html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