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书名：体育促成才的奥秘</w:t>
      </w:r>
    </w:p>
    <w:p>
      <w:r>
        <w:t>作者：刘炳文，李忠实，樊小兵主编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总页数：175</w:t>
      </w:r>
    </w:p>
    <w:p>
      <w:r>
        <w:t>更多请访问教客网: www.jiaokey.com</w:t>
      </w:r>
    </w:p>
    <w:p>
      <w:r>
        <w:t>体育促成才的奥秘 评论地址：https://www.jiaokey.com/book/detail/11701772.html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