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书名：艰难时世  英汉对照</w:t>
      </w:r>
    </w:p>
    <w:p>
      <w:r>
        <w:t>作者：（英）狄更斯原著；吴素君编译</w:t>
      </w:r>
    </w:p>
    <w:p>
      <w:r>
        <w:t>出版社：北京:中国书籍出版社,2006.08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艰难时世  英汉对照 评论地址：https://www.jiaokey.com/book/detail/11701903.html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