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书名：为加强和改进大学生思想政治教育提供坚强的组织保证  全国高校辅导员队伍建设工作会议经验交流材料汇编</w:t>
      </w:r>
    </w:p>
    <w:p>
      <w:r>
        <w:t>作者：教育部思想政治工作司组编</w:t>
      </w:r>
    </w:p>
    <w:p>
      <w:r>
        <w:t>出版社：北京：人民教育出版社</w:t>
      </w:r>
    </w:p>
    <w:p>
      <w:r>
        <w:t>出版日期：2006.09</w:t>
      </w:r>
    </w:p>
    <w:p>
      <w:r>
        <w:t>总页数：444</w:t>
      </w:r>
    </w:p>
    <w:p>
      <w:r>
        <w:t>更多请访问教客网: www.jiaokey.com</w:t>
      </w:r>
    </w:p>
    <w:p>
      <w:r>
        <w:t>为加强和改进大学生思想政治教育提供坚强的组织保证  全国高校辅导员队伍建设工作会议经验交流材料汇编 评论地址：https://www.jiaokey.com/book/detail/11702001.html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