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书名：新视野下的大学生德育论析</w:t>
      </w:r>
    </w:p>
    <w:p>
      <w:r>
        <w:t>作者：杨顺清，吴若飞主编</w:t>
      </w:r>
    </w:p>
    <w:p>
      <w:r>
        <w:t>出版社：昆明：云南大学出版社</w:t>
      </w:r>
    </w:p>
    <w:p>
      <w:r>
        <w:t>出版日期：2006.06</w:t>
      </w:r>
    </w:p>
    <w:p>
      <w:r>
        <w:t>总页数：399</w:t>
      </w:r>
    </w:p>
    <w:p>
      <w:r>
        <w:t>更多请访问教客网: www.jiaokey.com</w:t>
      </w:r>
    </w:p>
    <w:p>
      <w:r>
        <w:t>新视野下的大学生德育论析 评论地址：https://www.jiaokey.com/book/detail/11702034.html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