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英语  七年级  新课标  上  人教版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英语  七年级  新课标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本书出售、求购地址：https://www.jiaokey.com/book/detail/11702158.html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关键词搜索：https://www.jiaokey.com/tag/英才点津  英语  七年级  新课标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