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书名：卷霸  北师大版  小学语文  三年级</w:t>
      </w:r>
    </w:p>
    <w:p>
      <w:r>
        <w:t>作者：孟凡洲主编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总页数：60</w:t>
      </w:r>
    </w:p>
    <w:p>
      <w:r>
        <w:t>更多请访问教客网: www.jiaokey.com</w:t>
      </w:r>
    </w:p>
    <w:p>
      <w:r>
        <w:t>卷霸  北师大版  小学语文  三年级 评论地址：https://www.jiaokey.com/book/detail/11702344.html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