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书名：中职英语教程  1</w:t>
      </w:r>
    </w:p>
    <w:p>
      <w:r>
        <w:t>作者：罗仁家，陶洪秀主编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中职英语教程  1 评论地址：https://www.jiaokey.com/book/detail/11702647.html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