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书名：潘同文  孚  行  广州十三行之一</w:t>
      </w:r>
    </w:p>
    <w:p>
      <w:r>
        <w:t>作者：潘刚儿，黄启臣，陈国栋编著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潘同文  孚  行  广州十三行之一 评论地址：https://www.jiaokey.com/book/detail/11703378.html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