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书名：欢乐谷的动物们  1  扑嘟的难题</w:t>
      </w:r>
    </w:p>
    <w:p>
      <w:r>
        <w:t>作者：（美）乔伯特·比尔著</w:t>
      </w:r>
    </w:p>
    <w:p>
      <w:r>
        <w:t>出版社：北京:新华出版社,2005.10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欢乐谷的动物们  1  扑嘟的难题 评论地址：https://www.jiaokey.com/book/detail/11703637.html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