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书名：榕树下的思忆</w:t>
      </w:r>
    </w:p>
    <w:p>
      <w:r>
        <w:t>作者：李昶君主编</w:t>
      </w:r>
    </w:p>
    <w:p>
      <w:r>
        <w:t>出版社：武汉:湖北教育出版社,2006.08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榕树下的思忆 评论地址：https://www.jiaokey.com/book/detail/11703657.html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