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书名：杨红油画作品集</w:t>
      </w:r>
    </w:p>
    <w:p>
      <w:r>
        <w:t>作者：杨红绘</w:t>
      </w:r>
    </w:p>
    <w:p>
      <w:r>
        <w:t>出版社：长春：吉林摄影出版社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杨红油画作品集 评论地址：https://www.jiaokey.com/book/detail/11703871.html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