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书名：《大学英语（含新版）综合教程》学习指导</w:t>
      </w:r>
    </w:p>
    <w:p>
      <w:r>
        <w:t>作者：王勇主编；房丽艳，阮秀娟，王勇，颜薇，焦健编</w:t>
      </w:r>
    </w:p>
    <w:p>
      <w:r>
        <w:t>出版社：北京：国防工业出版社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《大学英语（含新版）综合教程》学习指导 评论地址：https://www.jiaokey.com/book/detail/11704029.html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