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书名：图像信源压缩编码及信道传输理论与新技术</w:t>
      </w:r>
    </w:p>
    <w:p>
      <w:r>
        <w:t>作者：全子一著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图像信源压缩编码及信道传输理论与新技术 评论地址：https://www.jiaokey.com/book/detail/11704049.html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