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书名：Access数据分析宝典</w:t>
      </w:r>
    </w:p>
    <w:p>
      <w:r>
        <w:t>作者：（美）亚历山大（Alexander，M.）著；梁普选，刘玉芬译</w:t>
      </w:r>
    </w:p>
    <w:p>
      <w:r>
        <w:t>出版社：北京：电子工业出版社</w:t>
      </w:r>
    </w:p>
    <w:p>
      <w:r>
        <w:t>出版日期：2006.08</w:t>
      </w:r>
    </w:p>
    <w:p>
      <w:r>
        <w:t>总页数：342</w:t>
      </w:r>
    </w:p>
    <w:p>
      <w:r>
        <w:t>更多请访问教客网: www.jiaokey.com</w:t>
      </w:r>
    </w:p>
    <w:p>
      <w:r>
        <w:t>Access数据分析宝典 评论地址：https://www.jiaokey.com/book/detail/11704129.html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