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书名：信息系统安全理论与技术</w:t>
      </w:r>
    </w:p>
    <w:p>
      <w:r>
        <w:t>作者：蔡勉，卫宏儒主编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信息系统安全理论与技术 评论地址：https://www.jiaokey.com/book/detail/11704186.html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