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书名：缸瓦管代替循环水钢管</w:t>
      </w:r>
    </w:p>
    <w:p>
      <w:r>
        <w:t>作者：电厂建设者集体编著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总页数：21</w:t>
      </w:r>
    </w:p>
    <w:p>
      <w:r>
        <w:t>更多请访问教客网: www.jiaokey.com</w:t>
      </w:r>
    </w:p>
    <w:p>
      <w:r>
        <w:t>缸瓦管代替循环水钢管 评论地址：https://www.jiaokey.com/book/detail/11704449.html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