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离心机、过小滤机产品样本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离心机、过小滤机产品样本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本书出售、求购地址：https://www.jiaokey.com/book/detail/11704698.html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关键词搜索：https://www.jiaokey.com/tag/离心机、过小滤机产品样本.html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