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书名：旋转的陶车  品味陶艺</w:t>
      </w:r>
    </w:p>
    <w:p>
      <w:r>
        <w:t>作者：郑巨欣主编；朱纪等编著</w:t>
      </w:r>
    </w:p>
    <w:p>
      <w:r>
        <w:t>出版社：杭州：浙江人民美术出版社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旋转的陶车  品味陶艺 评论地址：https://www.jiaokey.com/book/detail/11704869.html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