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中国人口老龄化  变化与挑战</w:t>
      </w:r>
    </w:p>
    <w:p>
      <w:r>
        <w:rPr>
          <w:rFonts w:ascii="宋体" w:hAnsi="宋体" w:eastAsia="宋体"/>
          <w:sz w:val="24"/>
        </w:rPr>
        <w:t>邬沧萍，杜鹏等著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051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中国人口老龄化  变化与挑战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邬沧萍，杜鹏等著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人口年龄构成(学科: 老年 学科: 研究 地点: 中国) 人口年龄构成 老年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本书出售、求购地址：https://www.jiaokey.com/book/detail/11705162.html</w:t>
      </w:r>
    </w:p>
    <w:p>
      <w:r>
        <w:t>更多相关图书推荐：https://www.jiaokey.com</w:t>
      </w:r>
    </w:p>
    <w:p>
      <w:r>
        <w:t>邬沧萍，杜鹏等著 其他作品：https://www.jiaokey.com/tag/邬沧萍，杜鹏等著.html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关键词搜索：https://www.jiaokey.com/tag/人口年龄构成(学科: 老年 学科: 研究 地点: 中国) 人口年龄构成 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