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城市轨道交通投融资研究文集 政府民间合作 PPP 模式的实践与创新</w:t>
      </w:r>
    </w:p>
    <w:p>
      <w:r>
        <w:rPr>
          <w:rFonts w:ascii="宋体" w:hAnsi="宋体" w:eastAsia="宋体"/>
          <w:sz w:val="24"/>
        </w:rPr>
        <w:t>王灏著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城市轨道交通投融资研究文集 政府民间合作 PPP 模式的实践与创新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本书出售、求购地址：https://www.jiaokey.com/book/detail/11705255.html</w:t>
      </w:r>
    </w:p>
    <w:p>
      <w:r>
        <w:t>更多相关图书推荐：https://www.jiaokey.com</w:t>
      </w:r>
    </w:p>
    <w:p>
      <w:r>
        <w:t>王灏著 其他作品：https://www.jiaokey.com/tag/王灏著.html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关键词搜索：https://www.jiaokey.com/tag/城市轨道交通投融资研究文集 政府民间合作 PPP 模式的实践与创新.html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