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书名：在有限中追求无限  全球寿险顶尖高手林国庆</w:t>
      </w:r>
    </w:p>
    <w:p>
      <w:r>
        <w:t>作者：林国庆著</w:t>
      </w:r>
    </w:p>
    <w:p>
      <w:r>
        <w:t>出版社：上海：上海人民出版社</w:t>
      </w:r>
    </w:p>
    <w:p>
      <w:r>
        <w:t>出版日期：2006.06</w:t>
      </w:r>
    </w:p>
    <w:p>
      <w:r>
        <w:t>总页数：215</w:t>
      </w:r>
    </w:p>
    <w:p>
      <w:r>
        <w:t>更多请访问教客网: www.jiaokey.com</w:t>
      </w:r>
    </w:p>
    <w:p>
      <w:r>
        <w:t>在有限中追求无限  全球寿险顶尖高手林国庆 评论地址：https://www.jiaokey.com/book/detail/11705263.html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